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Wimpy kid</w:t>
      </w:r>
    </w:p>
    <w:p>
      <w:pPr>
        <w:pStyle w:val="Questions"/>
      </w:pPr>
      <w:r>
        <w:t xml:space="preserve">1. IARYD FO A PYWMI KDI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2. ERLWOY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WLRODS' GEBGSIT NMANWOS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4. NYNMA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AFETSY ROTPLA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AWLLSNOB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MR WSYIKN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ENTEPEDNDNI YTSUD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CDRRKIO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RGGE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Wimpy kid</dc:title>
  <dcterms:created xsi:type="dcterms:W3CDTF">2021-10-11T22:00:36Z</dcterms:created>
  <dcterms:modified xsi:type="dcterms:W3CDTF">2021-10-11T22:00:36Z</dcterms:modified>
</cp:coreProperties>
</file>