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Wimpy smack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Passengers    </w:t>
      </w:r>
      <w:r>
        <w:t xml:space="preserve">   Twins    </w:t>
      </w:r>
      <w:r>
        <w:t xml:space="preserve">   Pant    </w:t>
      </w:r>
      <w:r>
        <w:t xml:space="preserve">   Toenails    </w:t>
      </w:r>
      <w:r>
        <w:t xml:space="preserve">   Frazzled    </w:t>
      </w:r>
      <w:r>
        <w:t xml:space="preserve">   Attention    </w:t>
      </w:r>
      <w:r>
        <w:t xml:space="preserve">   Guard    </w:t>
      </w:r>
      <w:r>
        <w:t xml:space="preserve">   Security    </w:t>
      </w:r>
      <w:r>
        <w:t xml:space="preserve">   Sunbathers    </w:t>
      </w:r>
      <w:r>
        <w:t xml:space="preserve">   Windsurfer    </w:t>
      </w:r>
      <w:r>
        <w:t xml:space="preserve">   Box jellyfish    </w:t>
      </w:r>
      <w:r>
        <w:t xml:space="preserve">   Popsicle juice    </w:t>
      </w:r>
      <w:r>
        <w:t xml:space="preserve">   Family    </w:t>
      </w:r>
      <w:r>
        <w:t xml:space="preserve">   Dolphins    </w:t>
      </w:r>
      <w:r>
        <w:t xml:space="preserve">   Getaway    </w:t>
      </w:r>
      <w:r>
        <w:t xml:space="preserve">   Greg    </w:t>
      </w:r>
      <w:r>
        <w:t xml:space="preserve">   Manny    </w:t>
      </w:r>
      <w:r>
        <w:t xml:space="preserve">   Rodrick    </w:t>
      </w:r>
      <w:r>
        <w:t xml:space="preserve">   Smack    </w:t>
      </w:r>
      <w:r>
        <w:t xml:space="preserve">   Vacation    </w:t>
      </w:r>
      <w:r>
        <w:t xml:space="preserve">   Wimpy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 smack</dc:title>
  <dcterms:created xsi:type="dcterms:W3CDTF">2021-10-11T22:00:15Z</dcterms:created>
  <dcterms:modified xsi:type="dcterms:W3CDTF">2021-10-11T22:00:15Z</dcterms:modified>
</cp:coreProperties>
</file>