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 A Watermelon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Vegetable    </w:t>
      </w:r>
      <w:r>
        <w:t xml:space="preserve">   Fruit    </w:t>
      </w:r>
      <w:r>
        <w:t xml:space="preserve">   Seeds    </w:t>
      </w:r>
      <w:r>
        <w:t xml:space="preserve">   Sweet    </w:t>
      </w:r>
      <w:r>
        <w:t xml:space="preserve">   Ripe    </w:t>
      </w:r>
      <w:r>
        <w:t xml:space="preserve">   Nutrients    </w:t>
      </w:r>
      <w:r>
        <w:t xml:space="preserve">   Antioxidants    </w:t>
      </w:r>
      <w:r>
        <w:t xml:space="preserve">   Minerals    </w:t>
      </w:r>
      <w:r>
        <w:t xml:space="preserve">   Vitamins    </w:t>
      </w:r>
      <w:r>
        <w:t xml:space="preserve">   Melons    </w:t>
      </w:r>
      <w:r>
        <w:t xml:space="preserve">   Fruitsalad    </w:t>
      </w:r>
      <w:r>
        <w:t xml:space="preserve">   Vine    </w:t>
      </w:r>
      <w:r>
        <w:t xml:space="preserve">   July    </w:t>
      </w:r>
      <w:r>
        <w:t xml:space="preserve">   Superfood    </w:t>
      </w:r>
      <w:r>
        <w:t xml:space="preserve">   Honeydew    </w:t>
      </w:r>
      <w:r>
        <w:t xml:space="preserve">   Cantaloupe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 A Watermelon</dc:title>
  <dcterms:created xsi:type="dcterms:W3CDTF">2021-10-11T22:00:38Z</dcterms:created>
  <dcterms:modified xsi:type="dcterms:W3CDTF">2021-10-11T22:00:38Z</dcterms:modified>
</cp:coreProperties>
</file>