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 a trip to the moon!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the moon was turned into a 5 star resort what did people use to breath?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going to be turned off next Tuesday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new dragon was found this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were unicorns domesticated?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first leprechaun riot start?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the newest feature of the new model Pegasus?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newest discovered dragon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mermaids being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people use to drive before unicorns were domesticated?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mermaids are kept in captivity?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 a trip to the moon! - Crossword</dc:title>
  <dcterms:created xsi:type="dcterms:W3CDTF">2021-10-11T21:59:37Z</dcterms:created>
  <dcterms:modified xsi:type="dcterms:W3CDTF">2021-10-11T21:59:37Z</dcterms:modified>
</cp:coreProperties>
</file>