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Win or Lose 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Medium"/>
      </w:pPr>
      <w:r>
        <w:t xml:space="preserve">   scored    </w:t>
      </w:r>
      <w:r>
        <w:t xml:space="preserve">   Comets    </w:t>
      </w:r>
      <w:r>
        <w:t xml:space="preserve">   family    </w:t>
      </w:r>
      <w:r>
        <w:t xml:space="preserve">   equipment    </w:t>
      </w:r>
      <w:r>
        <w:t xml:space="preserve">   shouted    </w:t>
      </w:r>
      <w:r>
        <w:t xml:space="preserve">   answer    </w:t>
      </w:r>
      <w:r>
        <w:t xml:space="preserve">   halftime    </w:t>
      </w:r>
      <w:r>
        <w:t xml:space="preserve">   Vikings    </w:t>
      </w:r>
      <w:r>
        <w:t xml:space="preserve">   goal    </w:t>
      </w:r>
      <w:r>
        <w:t xml:space="preserve">   statement    </w:t>
      </w:r>
      <w:r>
        <w:t xml:space="preserve">   nudge    </w:t>
      </w:r>
      <w:r>
        <w:t xml:space="preserve">   judge    </w:t>
      </w:r>
      <w:r>
        <w:t xml:space="preserve">   range    </w:t>
      </w:r>
      <w:r>
        <w:t xml:space="preserve">   raged    </w:t>
      </w:r>
      <w:r>
        <w:t xml:space="preserve">   gentle    </w:t>
      </w:r>
      <w:r>
        <w:t xml:space="preserve">   twice    </w:t>
      </w:r>
      <w:r>
        <w:t xml:space="preserve">   chance    </w:t>
      </w:r>
      <w:r>
        <w:t xml:space="preserve">   ace    </w:t>
      </w:r>
      <w:r>
        <w:t xml:space="preserve">   team    </w:t>
      </w:r>
      <w:r>
        <w:t xml:space="preserve">   practice    </w:t>
      </w:r>
      <w:r>
        <w:t xml:space="preserve">   kick    </w:t>
      </w:r>
      <w:r>
        <w:t xml:space="preserve">   important    </w:t>
      </w:r>
      <w:r>
        <w:t xml:space="preserve">   coach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Win or Lose ?</dc:title>
  <dcterms:created xsi:type="dcterms:W3CDTF">2021-10-11T22:00:18Z</dcterms:created>
  <dcterms:modified xsi:type="dcterms:W3CDTF">2021-10-11T22:00:18Z</dcterms:modified>
</cp:coreProperties>
</file>