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⚽️ Win or Lose Worde Search ⚽️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Offense    </w:t>
      </w:r>
      <w:r>
        <w:t xml:space="preserve">   Team    </w:t>
      </w:r>
      <w:r>
        <w:t xml:space="preserve">   Score    </w:t>
      </w:r>
      <w:r>
        <w:t xml:space="preserve">   Kick    </w:t>
      </w:r>
      <w:r>
        <w:t xml:space="preserve">   Game    </w:t>
      </w:r>
      <w:r>
        <w:t xml:space="preserve">   Cleats    </w:t>
      </w:r>
      <w:r>
        <w:t xml:space="preserve">   Star    </w:t>
      </w:r>
      <w:r>
        <w:t xml:space="preserve">   Midfield    </w:t>
      </w:r>
      <w:r>
        <w:t xml:space="preserve">   Goalie    </w:t>
      </w:r>
      <w:r>
        <w:t xml:space="preserve">   Defense    </w:t>
      </w:r>
      <w:r>
        <w:t xml:space="preserve">   Championship    </w:t>
      </w:r>
      <w:r>
        <w:t xml:space="preserve">   Win    </w:t>
      </w:r>
      <w:r>
        <w:t xml:space="preserve">   Soccer    </w:t>
      </w:r>
      <w:r>
        <w:t xml:space="preserve">   Lose    </w:t>
      </w:r>
      <w:r>
        <w:t xml:space="preserve">   Goal    </w:t>
      </w:r>
      <w:r>
        <w:t xml:space="preserve">   Coach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⚽️ Win or Lose Worde Search ⚽️</dc:title>
  <dcterms:created xsi:type="dcterms:W3CDTF">2021-10-11T22:45:38Z</dcterms:created>
  <dcterms:modified xsi:type="dcterms:W3CDTF">2021-10-11T22:45:38Z</dcterms:modified>
</cp:coreProperties>
</file>