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Winch 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Diagonally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Say This When You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Play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Game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Move Only One Square, But In Any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Might win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 That Moves First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In An "L"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In Straight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Attack The King You Might Say....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That Moves Second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Go In Any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Play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Forward, Takes Diagonally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Winch Chess</dc:title>
  <dcterms:created xsi:type="dcterms:W3CDTF">2021-10-11T22:00:12Z</dcterms:created>
  <dcterms:modified xsi:type="dcterms:W3CDTF">2021-10-11T22:00:12Z</dcterms:modified>
</cp:coreProperties>
</file>