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balloon    </w:t>
      </w:r>
      <w:r>
        <w:t xml:space="preserve">   kite    </w:t>
      </w:r>
      <w:r>
        <w:t xml:space="preserve">   warm    </w:t>
      </w:r>
      <w:r>
        <w:t xml:space="preserve">   sway    </w:t>
      </w:r>
      <w:r>
        <w:t xml:space="preserve">   strong    </w:t>
      </w:r>
      <w:r>
        <w:t xml:space="preserve">   soft    </w:t>
      </w:r>
      <w:r>
        <w:t xml:space="preserve">   hot    </w:t>
      </w:r>
      <w:r>
        <w:t xml:space="preserve">   gust    </w:t>
      </w:r>
      <w:r>
        <w:t xml:space="preserve">   gentle    </w:t>
      </w:r>
      <w:r>
        <w:t xml:space="preserve">   fly    </w:t>
      </w:r>
      <w:r>
        <w:t xml:space="preserve">   float    </w:t>
      </w:r>
      <w:r>
        <w:t xml:space="preserve">   draft    </w:t>
      </w:r>
      <w:r>
        <w:t xml:space="preserve">   cold    </w:t>
      </w:r>
      <w:r>
        <w:t xml:space="preserve">   breeze    </w:t>
      </w:r>
      <w:r>
        <w:t xml:space="preserve">   blow    </w:t>
      </w:r>
      <w:r>
        <w:t xml:space="preserve">   Blast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</dc:title>
  <dcterms:created xsi:type="dcterms:W3CDTF">2021-10-11T21:59:33Z</dcterms:created>
  <dcterms:modified xsi:type="dcterms:W3CDTF">2021-10-11T21:59:33Z</dcterms:modified>
</cp:coreProperties>
</file>