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movement wich extends to depths of 3-10 feet below the surface in nearshore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part of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Massive layers of water beneath the wavy surface of an ocean are considered.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rising of sea water, magma or another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 that is all over the earth is called 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is it called when throw something one way but it goes the other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current in a fluid that results from convection.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Continues, directed movement of seawater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Westernly air currents encicling the globe several miles above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Winds that stay in one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</dc:title>
  <dcterms:created xsi:type="dcterms:W3CDTF">2021-10-11T21:59:43Z</dcterms:created>
  <dcterms:modified xsi:type="dcterms:W3CDTF">2021-10-11T21:59:43Z</dcterms:modified>
</cp:coreProperties>
</file>