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 Cave National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 "Timber Wolf"(B)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ingredients for photosynthesis(A)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harmless snake also known as "Garden Snake"(B)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Needed for survival(A)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same family as otters, weasels and ferrets(B)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"American Bear"(B)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light orange-tan fox around the size of a domestic cat(B)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Refered to as the "Grass Snake"(B)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lets out a foul scent(B)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 of vaporized water floating above the ground(A)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 of the US(B)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make up for 99% of their diet(B)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hollow place at ground level(A)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Minerals  that have detached from a mountain/cliff(A)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clever dog-like animal(B)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Cave National Park</dc:title>
  <dcterms:created xsi:type="dcterms:W3CDTF">2021-10-11T21:59:58Z</dcterms:created>
  <dcterms:modified xsi:type="dcterms:W3CDTF">2021-10-11T21:59:58Z</dcterms:modified>
</cp:coreProperties>
</file>