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Wind is caused by uneven ____ of the earth's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 over _____ heats up more slowly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Replenish in a short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source that produce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Transfers motion to the generator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Warm air _________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blades on most wind turbines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that turns motion into electricity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 to increase the speed of a spinning shaft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Average amount of time wind machines operate.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Wind increases with _______ (elevation)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Parts of the wind turbine that capture wind energy.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wind machines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Crossword</dc:title>
  <dcterms:created xsi:type="dcterms:W3CDTF">2021-10-11T21:59:48Z</dcterms:created>
  <dcterms:modified xsi:type="dcterms:W3CDTF">2021-10-11T21:59:48Z</dcterms:modified>
</cp:coreProperties>
</file>