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wind energy requires heat from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high tech windmill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tower of the turbine is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expensive part of setting up a wind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word for the appearance or look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pollution caused by wind farms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earliest form of wind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wind energy does not create dirt pollution, another word for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in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for catch and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energy that is turned into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can survive droughts means it is drought 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to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blades a turbine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place in South Africa to build a wind farm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 Energy</dc:title>
  <dcterms:created xsi:type="dcterms:W3CDTF">2021-10-11T22:00:36Z</dcterms:created>
  <dcterms:modified xsi:type="dcterms:W3CDTF">2021-10-11T22:00:36Z</dcterms:modified>
</cp:coreProperties>
</file>