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Wind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with a lot of wind mills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supply of wind is not always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wind is a ______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wind energy causes ______ among birds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thing that generates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wind is an energy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powers wind farms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type of resource that wind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electrical equipment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wind is converted into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blade in a rotor assembly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speed 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natural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wind farms in the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machine producing continuous power by a rotor revolving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wealth and resources of a country or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power is stored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the wind machinery sits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 Energy</dc:title>
  <dcterms:created xsi:type="dcterms:W3CDTF">2022-09-09T15:13:30Z</dcterms:created>
  <dcterms:modified xsi:type="dcterms:W3CDTF">2022-09-09T15:13:30Z</dcterms:modified>
</cp:coreProperties>
</file>