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 _____________ creates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 axis turbine is the most common.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turns to make energy?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 turbines create ___________ for homes.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Turbines use wind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country is one of five top wind power producers.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blades turn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 energy is ___________-.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 power can be used day or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Wind energy is what kind of energy? </w:t>
            </w:r>
          </w:p>
        </w:tc>
      </w:tr>
    </w:tbl>
    <w:p>
      <w:pPr>
        <w:pStyle w:val="WordBankMedium"/>
      </w:pPr>
      <w:r>
        <w:t xml:space="preserve">   turbine    </w:t>
      </w:r>
      <w:r>
        <w:t xml:space="preserve">   blades    </w:t>
      </w:r>
      <w:r>
        <w:t xml:space="preserve">   electricity    </w:t>
      </w:r>
      <w:r>
        <w:t xml:space="preserve">   rotor    </w:t>
      </w:r>
      <w:r>
        <w:t xml:space="preserve">   kinetic    </w:t>
      </w:r>
      <w:r>
        <w:t xml:space="preserve">   horizontal    </w:t>
      </w:r>
      <w:r>
        <w:t xml:space="preserve">   China    </w:t>
      </w:r>
      <w:r>
        <w:t xml:space="preserve">   power    </w:t>
      </w:r>
      <w:r>
        <w:t xml:space="preserve">   renewable    </w:t>
      </w:r>
      <w:r>
        <w:t xml:space="preserve">  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Energy</dc:title>
  <dcterms:created xsi:type="dcterms:W3CDTF">2021-10-11T22:00:43Z</dcterms:created>
  <dcterms:modified xsi:type="dcterms:W3CDTF">2021-10-11T22:00:43Z</dcterms:modified>
</cp:coreProperties>
</file>