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air density    </w:t>
      </w:r>
      <w:r>
        <w:t xml:space="preserve">   clay    </w:t>
      </w:r>
      <w:r>
        <w:t xml:space="preserve">   energy    </w:t>
      </w:r>
      <w:r>
        <w:t xml:space="preserve">   Europeans    </w:t>
      </w:r>
      <w:r>
        <w:t xml:space="preserve">   generator    </w:t>
      </w:r>
      <w:r>
        <w:t xml:space="preserve">   old sails    </w:t>
      </w:r>
      <w:r>
        <w:t xml:space="preserve">   persians    </w:t>
      </w:r>
      <w:r>
        <w:t xml:space="preserve">   power    </w:t>
      </w:r>
      <w:r>
        <w:t xml:space="preserve">   power line    </w:t>
      </w:r>
      <w:r>
        <w:t xml:space="preserve">   sail boat    </w:t>
      </w:r>
      <w:r>
        <w:t xml:space="preserve">   straw    </w:t>
      </w:r>
      <w:r>
        <w:t xml:space="preserve">   torque    </w:t>
      </w:r>
      <w:r>
        <w:t xml:space="preserve">   turbine    </w:t>
      </w:r>
      <w:r>
        <w:t xml:space="preserve">   wind    </w:t>
      </w:r>
      <w:r>
        <w:t xml:space="preserve">   wind energy    </w:t>
      </w:r>
      <w:r>
        <w:t xml:space="preserve">   windmill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Energy</dc:title>
  <dcterms:created xsi:type="dcterms:W3CDTF">2021-10-11T22:00:46Z</dcterms:created>
  <dcterms:modified xsi:type="dcterms:W3CDTF">2021-10-11T22:00:46Z</dcterms:modified>
</cp:coreProperties>
</file>