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blade is doubled, the area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Turbines need to turn on their tower, because the wind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device that the blades turn to create electrical energy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output of turbines in different wind speeds is shown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varies second by second that affects the output of a turbine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energy produced by a wind turbine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energy that goes into a wind turbine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turbines were in the mountains, they do not produce as much power because the air is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 of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Energy</dc:title>
  <dcterms:created xsi:type="dcterms:W3CDTF">2021-10-11T22:00:50Z</dcterms:created>
  <dcterms:modified xsi:type="dcterms:W3CDTF">2021-10-11T22:00:50Z</dcterms:modified>
</cp:coreProperties>
</file>