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Energy - A Wise Investment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engines with blades that spin by pressure from water, steam,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away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support and promote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given to build or improve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that something can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that can be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and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companies that provide public services like electricity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coal, oil, and gas that release carbon dioxide when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created or grown again easily</w:t>
            </w:r>
          </w:p>
        </w:tc>
      </w:tr>
    </w:tbl>
    <w:p>
      <w:pPr>
        <w:pStyle w:val="WordBankMedium"/>
      </w:pPr>
      <w:r>
        <w:t xml:space="preserve">   boosters    </w:t>
      </w:r>
      <w:r>
        <w:t xml:space="preserve">   capacity    </w:t>
      </w:r>
      <w:r>
        <w:t xml:space="preserve">   environmentally    </w:t>
      </w:r>
      <w:r>
        <w:t xml:space="preserve">   fossilfuels    </w:t>
      </w:r>
      <w:r>
        <w:t xml:space="preserve">   innovative    </w:t>
      </w:r>
      <w:r>
        <w:t xml:space="preserve">   diminish    </w:t>
      </w:r>
      <w:r>
        <w:t xml:space="preserve">   investments    </w:t>
      </w:r>
      <w:r>
        <w:t xml:space="preserve">   potential    </w:t>
      </w:r>
      <w:r>
        <w:t xml:space="preserve">   renewable    </w:t>
      </w:r>
      <w:r>
        <w:t xml:space="preserve">   statistics    </w:t>
      </w:r>
      <w:r>
        <w:t xml:space="preserve">   turbines    </w:t>
      </w:r>
      <w:r>
        <w:t xml:space="preserve">   utilities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 - A Wise Investment</dc:title>
  <dcterms:created xsi:type="dcterms:W3CDTF">2021-10-11T22:00:20Z</dcterms:created>
  <dcterms:modified xsi:type="dcterms:W3CDTF">2021-10-11T22:00:20Z</dcterms:modified>
</cp:coreProperties>
</file>