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 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uses wind power to mill grain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cross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transfers power from a rotating shaft to a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pushes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width of a wind turbine blade at a given location along the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increase rotational speed of the rotor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base structure that supports the wind turbine rotor and nacelle.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that converts mechanical energy into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boost the generating output of a wind turbine.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electricity transmission and distribution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wind generator that catches wind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wind turbine slows the speed it is turning by going in the opposite direction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at the top of the wind turbine tower that protects the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turbine that captures wind and makes the hub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part of the wind turbine blades on the outside connects to low-speed rotor shaft inside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rotation of a horizontal-axis wind turbine about its tower or vertical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unit for power.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 Vocabulary</dc:title>
  <dcterms:created xsi:type="dcterms:W3CDTF">2021-10-11T21:59:19Z</dcterms:created>
  <dcterms:modified xsi:type="dcterms:W3CDTF">2021-10-11T21:59:19Z</dcterms:modified>
</cp:coreProperties>
</file>