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renewable resource that converts wind energy into 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money estimated to be saved by 2050 if we switch to Wind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converts wind energy into 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homes wind energy can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jobs Wind Energy has the potential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Wind Energy does not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people used Wind Energy for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Wind Energy used globally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windmills first used for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Wind Energy used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resource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Chinese used Wind Energy for in 200BC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2021-10-11T22:00:00Z</dcterms:created>
  <dcterms:modified xsi:type="dcterms:W3CDTF">2021-10-11T22:00:00Z</dcterms:modified>
</cp:coreProperties>
</file>