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Wind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Sustainable    </w:t>
      </w:r>
      <w:r>
        <w:t xml:space="preserve">   Clean    </w:t>
      </w:r>
      <w:r>
        <w:t xml:space="preserve">   Efficient    </w:t>
      </w:r>
      <w:r>
        <w:t xml:space="preserve">   Blades    </w:t>
      </w:r>
      <w:r>
        <w:t xml:space="preserve">   Off Shore    </w:t>
      </w:r>
      <w:r>
        <w:t xml:space="preserve">   On Shore    </w:t>
      </w:r>
      <w:r>
        <w:t xml:space="preserve">   Windfarm    </w:t>
      </w:r>
      <w:r>
        <w:t xml:space="preserve">   Power    </w:t>
      </w:r>
      <w:r>
        <w:t xml:space="preserve">   Resource    </w:t>
      </w:r>
      <w:r>
        <w:t xml:space="preserve">   Energy    </w:t>
      </w:r>
      <w:r>
        <w:t xml:space="preserve">   Green    </w:t>
      </w:r>
      <w:r>
        <w:t xml:space="preserve">   Electricity    </w:t>
      </w:r>
      <w:r>
        <w:t xml:space="preserve">   Renewable    </w:t>
      </w:r>
      <w:r>
        <w:t xml:space="preserve">   Turbine    </w:t>
      </w:r>
      <w:r>
        <w:t xml:space="preserve">   Wind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Wind Energy</dc:title>
  <dcterms:created xsi:type="dcterms:W3CDTF">2021-10-11T21:59:11Z</dcterms:created>
  <dcterms:modified xsi:type="dcterms:W3CDTF">2021-10-11T21:59:11Z</dcterms:modified>
</cp:coreProperties>
</file>