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Calculates the inflow vertical to the rotor taking into consideration its effect on the dynamic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turbines threaten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Operational costs are…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Manufacturing and installing requires a large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will never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Estimates the perfect blade turbulence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 is…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Prices ______ by 80% since 1980.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NWTC was built this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large wind energy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Steel blades are used because they can be produced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Residential turbines also protect from_______.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Assumes the flow at a given part of a wind turbine blade will not affect the adjacent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blade introduced in 1890.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Neighbors complain the turbines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structure is called 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"w" in NWTC stands for…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Residential turbines are _____ saving.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Creates technology to predict turbine performance.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2021-10-11T22:00:07Z</dcterms:created>
  <dcterms:modified xsi:type="dcterms:W3CDTF">2021-10-11T22:00:07Z</dcterms:modified>
</cp:coreProperties>
</file>