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Energy scramble</w:t>
      </w:r>
    </w:p>
    <w:p>
      <w:pPr>
        <w:pStyle w:val="Questions"/>
      </w:pPr>
      <w:r>
        <w:t xml:space="preserve">1. WDIN EERGYN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WNDI ETNRUIB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EIKTENC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AHET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NDIW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EWRBAELEN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LIHTG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GRENE UHOSE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NCELA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LITECAM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UAILVS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RTAHE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UNLTAAR REESRUSCO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 scramble</dc:title>
  <dcterms:created xsi:type="dcterms:W3CDTF">2021-10-11T22:00:27Z</dcterms:created>
  <dcterms:modified xsi:type="dcterms:W3CDTF">2021-10-11T22:00:27Z</dcterms:modified>
</cp:coreProperties>
</file>