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trees planted to slow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erosion that occurs when windblown sediment scrapes and wears away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dunes that form where the direction of the wind changes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low cloud of windblown grains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winds erode dry soil and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mound of windblown sediment that piles up behind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rock fragment exposed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 dunes can move 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erosion that occurs when wind removes small particles of sediment from the land and leaves heavy pieces of sediment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sand grains blow and _________ up the dunes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energy of motion decreases or stops, _________________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with __________ roots are good for holding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particles hop or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crescent shaped dune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wears away surface materials and moves them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are suspended and move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deposits of very fine-grained soil carried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roll or slide over the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Erosion</dc:title>
  <dcterms:created xsi:type="dcterms:W3CDTF">2021-10-11T22:01:02Z</dcterms:created>
  <dcterms:modified xsi:type="dcterms:W3CDTF">2021-10-11T22:01:02Z</dcterms:modified>
</cp:coreProperties>
</file>