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Wind Erosion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Sand that is blown over the crest of the dune tumbles down the opposite side, which is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rock that is pitted, grooved, or polished by wind abrasion.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mound of wind-deposited sand that moves as a result of the action of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Closely packed small rocks.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the wind strips off the topsoil, a shallow depression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desert or coastal areas that have a large amount of sand, a series of ridges of sand may from in long, wavelike patterns. These ridges are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Thick deposits of yellowish, fine-grained sediment.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dune that is similar to a transverse dune,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wind erosion in which fine, dry soil particles are blown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crescent-shaped dune whose open side faces into the wind. The long crescent ends stay behind, held in place by vegetation.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of sand or sediments by short jumps and bounces that are caused by wind or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 Erosion</dc:title>
  <dcterms:created xsi:type="dcterms:W3CDTF">2021-10-11T21:59:53Z</dcterms:created>
  <dcterms:modified xsi:type="dcterms:W3CDTF">2021-10-11T21:59:53Z</dcterms:modified>
</cp:coreProperties>
</file>