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Wind Erosion and Deposition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surface consisting of pebbles and small broken rocks.   </w:t>
            </w:r>
          </w:p>
          <w:p>
            <w:pPr>
              <w:keepLines/>
              <w:pStyle w:val="CluesTiny"/>
            </w:pPr>
            <w:r>
              <w:rPr>
                <w:b w:val="true"/>
                <w:bCs w:val="true"/>
              </w:rPr>
              <w:t xml:space="preserve">5. </w:t>
            </w:r>
            <w:r>
              <w:t xml:space="preserve"> A mound of wind-deposited sand that keeps its shape even though it moves.  </w:t>
            </w:r>
          </w:p>
          <w:p>
            <w:pPr>
              <w:keepLines/>
              <w:pStyle w:val="CluesTiny"/>
            </w:pPr>
            <w:r>
              <w:rPr>
                <w:b w:val="true"/>
                <w:bCs w:val="true"/>
              </w:rPr>
              <w:t xml:space="preserve">6. </w:t>
            </w:r>
            <w:r>
              <w:t xml:space="preserve"> The skipping and bouncing movement of sand-sized particles in the direction the wind is blowing. </w:t>
            </w:r>
          </w:p>
          <w:p>
            <w:pPr>
              <w:keepLines/>
              <w:pStyle w:val="CluesTiny"/>
            </w:pPr>
            <w:r>
              <w:rPr>
                <w:b w:val="true"/>
                <w:bCs w:val="true"/>
              </w:rPr>
              <w:t xml:space="preserve">8. </w:t>
            </w:r>
            <w:r>
              <w:t xml:space="preserve"> The grinding and wearing away of rock surfaces through the mechanical action of other rock or sand particles. </w:t>
            </w:r>
          </w:p>
          <w:p>
            <w:pPr>
              <w:keepLines/>
              <w:pStyle w:val="CluesTiny"/>
            </w:pPr>
            <w:r>
              <w:rPr>
                <w:b w:val="true"/>
                <w:bCs w:val="true"/>
              </w:rPr>
              <w:t xml:space="preserve">9. </w:t>
            </w:r>
            <w:r>
              <w:t xml:space="preserve">Acts as an anchor against wind erosion keeping sand and soil in place.</w:t>
            </w:r>
          </w:p>
          <w:p>
            <w:pPr>
              <w:keepLines/>
              <w:pStyle w:val="CluesTiny"/>
            </w:pPr>
            <w:r>
              <w:rPr>
                <w:b w:val="true"/>
                <w:bCs w:val="true"/>
              </w:rPr>
              <w:t xml:space="preserve">10. </w:t>
            </w:r>
            <w:r>
              <w:t xml:space="preserve"> A severe drought in the 1930's that occurred in the section of the Great Plains where the wind carried so much dust that some cities left street lights on during the day.    </w:t>
            </w:r>
          </w:p>
        </w:tc>
        <w:tc>
          <w:p>
            <w:pPr>
              <w:pStyle w:val="CluesTiny"/>
            </w:pPr>
            <w:r>
              <w:rPr>
                <w:b w:val="true"/>
                <w:bCs w:val="true"/>
              </w:rPr>
              <w:t xml:space="preserve">Down</w:t>
            </w:r>
          </w:p>
          <w:p>
            <w:pPr>
              <w:keepLines/>
              <w:pStyle w:val="CluesTiny"/>
            </w:pPr>
            <w:r>
              <w:rPr>
                <w:b w:val="true"/>
                <w:bCs w:val="true"/>
              </w:rPr>
              <w:t xml:space="preserve">1. </w:t>
            </w:r>
            <w:r>
              <w:t xml:space="preserve">Causes sand to move by saltation.  </w:t>
            </w:r>
          </w:p>
          <w:p>
            <w:pPr>
              <w:keepLines/>
              <w:pStyle w:val="CluesTiny"/>
            </w:pPr>
            <w:r>
              <w:rPr>
                <w:b w:val="true"/>
                <w:bCs w:val="true"/>
              </w:rPr>
              <w:t xml:space="preserve">2. </w:t>
            </w:r>
            <w:r>
              <w:t xml:space="preserve">  When the wind scoops out depressions in the landscape.    </w:t>
            </w:r>
          </w:p>
          <w:p>
            <w:pPr>
              <w:keepLines/>
              <w:pStyle w:val="CluesTiny"/>
            </w:pPr>
            <w:r>
              <w:rPr>
                <w:b w:val="true"/>
                <w:bCs w:val="true"/>
              </w:rPr>
              <w:t xml:space="preserve">4. </w:t>
            </w:r>
            <w:r>
              <w:t xml:space="preserve">The removal of fine sediment by wind.   </w:t>
            </w:r>
          </w:p>
          <w:p>
            <w:pPr>
              <w:keepLines/>
              <w:pStyle w:val="CluesTiny"/>
            </w:pPr>
            <w:r>
              <w:rPr>
                <w:b w:val="true"/>
                <w:bCs w:val="true"/>
              </w:rPr>
              <w:t xml:space="preserve">7. </w:t>
            </w:r>
            <w:r>
              <w:t xml:space="preserve"> Very fine sediments deposited by the wind.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Erosion and Deposition </dc:title>
  <dcterms:created xsi:type="dcterms:W3CDTF">2021-10-11T22:00:16Z</dcterms:created>
  <dcterms:modified xsi:type="dcterms:W3CDTF">2021-10-11T22:00:16Z</dcterms:modified>
</cp:coreProperties>
</file>