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Germany    </w:t>
      </w:r>
      <w:r>
        <w:t xml:space="preserve">   SPIN    </w:t>
      </w:r>
      <w:r>
        <w:t xml:space="preserve">   blades    </w:t>
      </w:r>
      <w:r>
        <w:t xml:space="preserve">   electricity    </w:t>
      </w:r>
      <w:r>
        <w:t xml:space="preserve">   Wind mills    </w:t>
      </w:r>
      <w:r>
        <w:t xml:space="preserve">   Wind Turbines    </w:t>
      </w:r>
      <w:r>
        <w:t xml:space="preserve">   wind    </w:t>
      </w:r>
      <w:r>
        <w:t xml:space="preserve">   wind energy    </w:t>
      </w:r>
      <w:r>
        <w:t xml:space="preserve">   Renewable Resource    </w:t>
      </w:r>
      <w:r>
        <w:t xml:space="preserve">   Nonrenewable    </w:t>
      </w:r>
      <w:r>
        <w:t xml:space="preserve">   Renewable    </w:t>
      </w:r>
      <w:r>
        <w:t xml:space="preserve">   Noise    </w:t>
      </w:r>
      <w:r>
        <w:t xml:space="preserve">   greenhouse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Industry</dc:title>
  <dcterms:created xsi:type="dcterms:W3CDTF">2021-10-11T22:00:02Z</dcterms:created>
  <dcterms:modified xsi:type="dcterms:W3CDTF">2021-10-11T22:00:02Z</dcterms:modified>
</cp:coreProperties>
</file>