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Wind Power</w:t>
      </w:r>
    </w:p>
    <w:p>
      <w:pPr>
        <w:pStyle w:val="Questions"/>
      </w:pPr>
      <w:r>
        <w:t xml:space="preserve">1. GTVALEO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EPRWO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BUNLSSEAAIT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DWNI NERBTUI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OLNITLOUP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OLFSIS ULEF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TRROO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ACHEMILCAN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ROTMHESPEA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RONVCET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voltage    </w:t>
      </w:r>
      <w:r>
        <w:t xml:space="preserve">   Power    </w:t>
      </w:r>
      <w:r>
        <w:t xml:space="preserve">   sustainable    </w:t>
      </w:r>
      <w:r>
        <w:t xml:space="preserve">   Wind Turbine    </w:t>
      </w:r>
      <w:r>
        <w:t xml:space="preserve">   pollution    </w:t>
      </w:r>
      <w:r>
        <w:t xml:space="preserve">   fossil fuel    </w:t>
      </w:r>
      <w:r>
        <w:t xml:space="preserve">   rotor    </w:t>
      </w:r>
      <w:r>
        <w:t xml:space="preserve">   mechanical    </w:t>
      </w:r>
      <w:r>
        <w:t xml:space="preserve">   atmosphere    </w:t>
      </w:r>
      <w:r>
        <w:t xml:space="preserve">   convert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Power</dc:title>
  <dcterms:created xsi:type="dcterms:W3CDTF">2021-10-11T22:00:25Z</dcterms:created>
  <dcterms:modified xsi:type="dcterms:W3CDTF">2021-10-11T22:00:25Z</dcterms:modified>
</cp:coreProperties>
</file>