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Wind Power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Wind energy is used to reduce the amount of?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kinetic energy get turned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Wind energy is sustainable and?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Electricity can be converted to a higher voltage using what?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Wind turbines are?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Wind speed can?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machine used to generate electricity from wind?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ultimate cause for wind to move?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Wind energy can provide power to what locations?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Wind energy is good for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energy store does wind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part of the turbine named 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Wind Power</dc:title>
  <dcterms:created xsi:type="dcterms:W3CDTF">2021-10-11T22:00:55Z</dcterms:created>
  <dcterms:modified xsi:type="dcterms:W3CDTF">2021-10-11T22:00:55Z</dcterms:modified>
</cp:coreProperties>
</file>