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air that travels through the globe in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 air from the sea converges with the warm air from the land, causing a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on a weather map connecting points off even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waves of wind above the atmosphere. Pushes large masses of wind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flow of air that leads a predictable cycle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 air from the sea converges with the cool air from the land and causes a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the speed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presented by the weight of 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Vocabulary </dc:title>
  <dcterms:created xsi:type="dcterms:W3CDTF">2021-10-11T22:00:25Z</dcterms:created>
  <dcterms:modified xsi:type="dcterms:W3CDTF">2021-10-11T22:00:25Z</dcterms:modified>
</cp:coreProperties>
</file>