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farm that uses turbines to produce energy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person or thing from which something can be obtained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can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produced mechanically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not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turns in the wind to produce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produced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engine that uses a generator to convert the mechanical energy of moving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generates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rotating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 crossword</dc:title>
  <dcterms:created xsi:type="dcterms:W3CDTF">2021-10-11T21:59:23Z</dcterms:created>
  <dcterms:modified xsi:type="dcterms:W3CDTF">2021-10-11T21:59:23Z</dcterms:modified>
</cp:coreProperties>
</file>