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in the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to deepen in Yadah?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Meg go to save Charles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Charles Wallace's first symptom of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enemy of Meg and her companions?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person to notice Charles Wallace's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Meg's partner for the three tests?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occupation of Charles Wallace and Meg's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microscopic fictional creatures that live inside of mitochondria?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Charles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Charles Wallace to get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Meg's first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teacher of Meg and her companions?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 couldn't talk in Yadah so how did she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Charles Wallace see in the vegetable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 the Door</dc:title>
  <dcterms:created xsi:type="dcterms:W3CDTF">2021-10-11T21:59:37Z</dcterms:created>
  <dcterms:modified xsi:type="dcterms:W3CDTF">2021-10-11T21:59:37Z</dcterms:modified>
</cp:coreProperties>
</file>