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 in the willows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armchair    </w:t>
      </w:r>
      <w:r>
        <w:t xml:space="preserve">   badger    </w:t>
      </w:r>
      <w:r>
        <w:t xml:space="preserve">   boating    </w:t>
      </w:r>
      <w:r>
        <w:t xml:space="preserve">   breakfast    </w:t>
      </w:r>
      <w:r>
        <w:t xml:space="preserve">   energy    </w:t>
      </w:r>
      <w:r>
        <w:t xml:space="preserve">   feasel    </w:t>
      </w:r>
      <w:r>
        <w:t xml:space="preserve">   footprint    </w:t>
      </w:r>
      <w:r>
        <w:t xml:space="preserve">   fur    </w:t>
      </w:r>
      <w:r>
        <w:t xml:space="preserve">   gypsy caravan    </w:t>
      </w:r>
      <w:r>
        <w:t xml:space="preserve">   heartbeat    </w:t>
      </w:r>
      <w:r>
        <w:t xml:space="preserve">   hibernation    </w:t>
      </w:r>
      <w:r>
        <w:t xml:space="preserve">   mister toad    </w:t>
      </w:r>
      <w:r>
        <w:t xml:space="preserve">   mole    </w:t>
      </w:r>
      <w:r>
        <w:t xml:space="preserve">   motorcar    </w:t>
      </w:r>
      <w:r>
        <w:t xml:space="preserve">   pistol    </w:t>
      </w:r>
      <w:r>
        <w:t xml:space="preserve">   river bank    </w:t>
      </w:r>
      <w:r>
        <w:t xml:space="preserve">   squirrel    </w:t>
      </w:r>
      <w:r>
        <w:t xml:space="preserve">   stick    </w:t>
      </w:r>
      <w:r>
        <w:t xml:space="preserve">   sunshine    </w:t>
      </w:r>
      <w:r>
        <w:t xml:space="preserve">   water rat    </w:t>
      </w:r>
      <w:r>
        <w:t xml:space="preserve">   wild wood    </w:t>
      </w:r>
      <w:r>
        <w:t xml:space="preserve">   willow    </w:t>
      </w:r>
      <w:r>
        <w:t xml:space="preserve">   wind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in the willows</dc:title>
  <dcterms:created xsi:type="dcterms:W3CDTF">2021-10-11T22:00:23Z</dcterms:created>
  <dcterms:modified xsi:type="dcterms:W3CDTF">2021-10-11T22:00:23Z</dcterms:modified>
</cp:coreProperties>
</file>