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Wind, storms and cyclones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air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fast moving dark cloud in the shape of a funnel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Aeroplane can fly because air exerts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which measures the speed of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 with 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Cyclone is known as_________________in the American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 of moist air from ocean towards land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centre of the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_____________is a mixture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Cyclone is known as _____________ in Japan and Philliphines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Wind, storms and cyclones</dc:title>
  <dcterms:created xsi:type="dcterms:W3CDTF">2021-10-11T21:59:47Z</dcterms:created>
  <dcterms:modified xsi:type="dcterms:W3CDTF">2021-10-11T21:59:47Z</dcterms:modified>
</cp:coreProperties>
</file>