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Windclan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crowfeather’a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living kits does crowfeather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tallstar’s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windclans first medicine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current leader of windclan?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windclan’s current medicine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Windclan’s territory mostly consist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windclan cats known for being 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leader of windclan?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Windclan known for hunting?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Windclan</dc:title>
  <dcterms:created xsi:type="dcterms:W3CDTF">2021-10-11T22:00:34Z</dcterms:created>
  <dcterms:modified xsi:type="dcterms:W3CDTF">2021-10-11T22:00:34Z</dcterms:modified>
</cp:coreProperties>
</file>