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fourwheeler    </w:t>
      </w:r>
      <w:r>
        <w:t xml:space="preserve">   towtruck    </w:t>
      </w:r>
      <w:r>
        <w:t xml:space="preserve">   snowblower    </w:t>
      </w:r>
      <w:r>
        <w:t xml:space="preserve">   frozenpipes    </w:t>
      </w:r>
      <w:r>
        <w:t xml:space="preserve">   temperature    </w:t>
      </w:r>
      <w:r>
        <w:t xml:space="preserve">   windchill    </w:t>
      </w:r>
      <w:r>
        <w:t xml:space="preserve">   birdfeeding    </w:t>
      </w:r>
      <w:r>
        <w:t xml:space="preserve">   chili    </w:t>
      </w:r>
      <w:r>
        <w:t xml:space="preserve">   boots    </w:t>
      </w:r>
      <w:r>
        <w:t xml:space="preserve">   heater    </w:t>
      </w:r>
      <w:r>
        <w:t xml:space="preserve">   warmup    </w:t>
      </w:r>
      <w:r>
        <w:t xml:space="preserve">   parka    </w:t>
      </w:r>
      <w:r>
        <w:t xml:space="preserve">   jacket    </w:t>
      </w:r>
      <w:r>
        <w:t xml:space="preserve">   snowsuit    </w:t>
      </w:r>
      <w:r>
        <w:t xml:space="preserve">   fireplace    </w:t>
      </w:r>
      <w:r>
        <w:t xml:space="preserve">   woodstove    </w:t>
      </w:r>
      <w:r>
        <w:t xml:space="preserve">   chimney    </w:t>
      </w:r>
      <w:r>
        <w:t xml:space="preserve">   icicle    </w:t>
      </w:r>
      <w:r>
        <w:t xml:space="preserve">   icefishing    </w:t>
      </w:r>
      <w:r>
        <w:t xml:space="preserve">   sleigh    </w:t>
      </w:r>
      <w:r>
        <w:t xml:space="preserve">   sorels    </w:t>
      </w:r>
      <w:r>
        <w:t xml:space="preserve">   gloves    </w:t>
      </w:r>
      <w:r>
        <w:t xml:space="preserve">   mittens    </w:t>
      </w:r>
      <w:r>
        <w:t xml:space="preserve">   snowshoe    </w:t>
      </w:r>
      <w:r>
        <w:t xml:space="preserve">   snowmobile    </w:t>
      </w:r>
      <w:r>
        <w:t xml:space="preserve">   frozen    </w:t>
      </w:r>
      <w:r>
        <w:t xml:space="preserve">   whiteout    </w:t>
      </w:r>
      <w:r>
        <w:t xml:space="preserve">   blizzard    </w:t>
      </w:r>
      <w:r>
        <w:t xml:space="preserve">   snowplow    </w:t>
      </w:r>
      <w:r>
        <w:t xml:space="preserve">   salt    </w:t>
      </w:r>
      <w:r>
        <w:t xml:space="preserve">   sanding    </w:t>
      </w:r>
      <w:r>
        <w:t xml:space="preserve">   winter    </w:t>
      </w:r>
      <w:r>
        <w:t xml:space="preserve">   snowday    </w:t>
      </w:r>
      <w:r>
        <w:t xml:space="preserve">   deadbattery    </w:t>
      </w:r>
      <w:r>
        <w:t xml:space="preserve">   jumpercable    </w:t>
      </w:r>
      <w:r>
        <w:t xml:space="preserve">   hotchocolate    </w:t>
      </w:r>
      <w:r>
        <w:t xml:space="preserve">   snowboard    </w:t>
      </w:r>
      <w:r>
        <w:t xml:space="preserve">   skiing    </w:t>
      </w:r>
      <w:r>
        <w:t xml:space="preserve">   forts    </w:t>
      </w:r>
      <w:r>
        <w:t xml:space="preserve">   snowman    </w:t>
      </w:r>
      <w:r>
        <w:t xml:space="preserve">   icey    </w:t>
      </w:r>
      <w:r>
        <w:t xml:space="preserve">   snowshovel    </w:t>
      </w:r>
      <w:r>
        <w:t xml:space="preserve">   frigid    </w:t>
      </w:r>
      <w:r>
        <w:t xml:space="preserve">   cold    </w:t>
      </w:r>
      <w:r>
        <w:t xml:space="preserve">   belowzero    </w:t>
      </w:r>
      <w:r>
        <w:t xml:space="preserve">   chilly    </w:t>
      </w:r>
      <w:r>
        <w:t xml:space="preserve">   snowflake    </w:t>
      </w:r>
      <w:r>
        <w:t xml:space="preserve">   sledding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Winder Wonderland</dc:title>
  <dcterms:created xsi:type="dcterms:W3CDTF">2021-10-11T21:59:57Z</dcterms:created>
  <dcterms:modified xsi:type="dcterms:W3CDTF">2021-10-11T21:59:57Z</dcterms:modified>
</cp:coreProperties>
</file>