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Windmill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rotation based on the force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conversion of energy from one form to another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component connecting the blades to the driveshaft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dangerous area directly in line with the rotor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rod or shaft that rotates with the rotor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produced based on the amount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resists the relative motion of two objects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of the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friction of the blades against air molecules known as wind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section that rotates made up of blades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Windmill Vocabulary</dc:title>
  <dcterms:created xsi:type="dcterms:W3CDTF">2021-10-11T21:59:43Z</dcterms:created>
  <dcterms:modified xsi:type="dcterms:W3CDTF">2021-10-11T21:59:43Z</dcterms:modified>
</cp:coreProperties>
</file>