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Window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Muntin Bar    </w:t>
      </w:r>
      <w:r>
        <w:t xml:space="preserve">   Mulled    </w:t>
      </w:r>
      <w:r>
        <w:t xml:space="preserve">   Aluminum Clad    </w:t>
      </w:r>
      <w:r>
        <w:t xml:space="preserve">   Vinyl    </w:t>
      </w:r>
      <w:r>
        <w:t xml:space="preserve">   Wood    </w:t>
      </w:r>
      <w:r>
        <w:t xml:space="preserve">   Eyebrow    </w:t>
      </w:r>
      <w:r>
        <w:t xml:space="preserve">   Octagon    </w:t>
      </w:r>
      <w:r>
        <w:t xml:space="preserve">   Half Circle    </w:t>
      </w:r>
      <w:r>
        <w:t xml:space="preserve">   quarter circle    </w:t>
      </w:r>
      <w:r>
        <w:t xml:space="preserve">   Trim    </w:t>
      </w:r>
      <w:r>
        <w:t xml:space="preserve">   Glass    </w:t>
      </w:r>
      <w:r>
        <w:t xml:space="preserve">   Simulated Divided Lite    </w:t>
      </w:r>
      <w:r>
        <w:t xml:space="preserve">   Grille    </w:t>
      </w:r>
      <w:r>
        <w:t xml:space="preserve">   Transom Window    </w:t>
      </w:r>
      <w:r>
        <w:t xml:space="preserve">   Round Window    </w:t>
      </w:r>
      <w:r>
        <w:t xml:space="preserve">   Cottage Style    </w:t>
      </w:r>
      <w:r>
        <w:t xml:space="preserve">   Hopper    </w:t>
      </w:r>
      <w:r>
        <w:t xml:space="preserve">   Screen    </w:t>
      </w:r>
      <w:r>
        <w:t xml:space="preserve">   Slider    </w:t>
      </w:r>
      <w:r>
        <w:t xml:space="preserve">   Picture Window    </w:t>
      </w:r>
      <w:r>
        <w:t xml:space="preserve">   Single Hung    </w:t>
      </w:r>
      <w:r>
        <w:t xml:space="preserve">   Awning    </w:t>
      </w:r>
      <w:r>
        <w:t xml:space="preserve">   Casement    </w:t>
      </w:r>
      <w:r>
        <w:t xml:space="preserve">   Double Hung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Window Word Search</dc:title>
  <dcterms:created xsi:type="dcterms:W3CDTF">2021-10-11T22:01:01Z</dcterms:created>
  <dcterms:modified xsi:type="dcterms:W3CDTF">2021-10-11T22:01:01Z</dcterms:modified>
</cp:coreProperties>
</file>