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Window and Door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window has side hinges that crank outward from either the left or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vertical members at the side of the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Window units with one or more curved frame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framed window made up of 3 or more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Framework of stiles and rails in which the glass of a window is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Horizontal member at the bottom of a window frame.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Hinged at the top, this window has a single sash that swings outward from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window where the glass is glazed directly into the frame.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window where the top sash is fixed and bottom sash moves vertically.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framed opening in which a window or door will be installed.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board used to increase the depth of the jambs of a window frame to fit a wall of any given thickness.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Limits a window opening to 4" while providing full egress.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window with two vertically moving sashes, each closing a different part of the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grid in between the panes of an insulating glass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join two or more windows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 and Door Terminology</dc:title>
  <dcterms:created xsi:type="dcterms:W3CDTF">2021-10-11T21:59:52Z</dcterms:created>
  <dcterms:modified xsi:type="dcterms:W3CDTF">2021-10-11T21:59:52Z</dcterms:modified>
</cp:coreProperties>
</file>