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Windows 1.0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raster graphics editor?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program used to print on computers?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desktop calculator app?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 is known as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contacts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processing program?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app used to change settings?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app used to control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calendaring app?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text editor?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app is used to tell time?</w:t>
            </w:r>
          </w:p>
        </w:tc>
      </w:tr>
    </w:tbl>
    <w:p>
      <w:pPr>
        <w:pStyle w:val="WordBankMedium"/>
      </w:pPr>
      <w:r>
        <w:t xml:space="preserve">   PAINT    </w:t>
      </w:r>
      <w:r>
        <w:t xml:space="preserve">   NOTEPAD    </w:t>
      </w:r>
      <w:r>
        <w:t xml:space="preserve">   WRITE    </w:t>
      </w:r>
      <w:r>
        <w:t xml:space="preserve">   CARDFILE    </w:t>
      </w:r>
      <w:r>
        <w:t xml:space="preserve">   CALENDAR    </w:t>
      </w:r>
      <w:r>
        <w:t xml:space="preserve">   CLOCK    </w:t>
      </w:r>
      <w:r>
        <w:t xml:space="preserve">   TERMINAL    </w:t>
      </w:r>
      <w:r>
        <w:t xml:space="preserve">   CALCULATOR    </w:t>
      </w:r>
      <w:r>
        <w:t xml:space="preserve">   SPOOLER    </w:t>
      </w:r>
      <w:r>
        <w:t xml:space="preserve">   REVERSI    </w:t>
      </w:r>
      <w:r>
        <w:t xml:space="preserve">   CONTROL PANEL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1.0 Programs</dc:title>
  <dcterms:created xsi:type="dcterms:W3CDTF">2021-10-11T22:00:49Z</dcterms:created>
  <dcterms:modified xsi:type="dcterms:W3CDTF">2021-10-11T22:00:49Z</dcterms:modified>
</cp:coreProperties>
</file>