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Windrush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British    </w:t>
      </w:r>
      <w:r>
        <w:t xml:space="preserve">   Caribbean    </w:t>
      </w:r>
      <w:r>
        <w:t xml:space="preserve">   Commonwealth    </w:t>
      </w:r>
      <w:r>
        <w:t xml:space="preserve">   Empire    </w:t>
      </w:r>
      <w:r>
        <w:t xml:space="preserve">   Generation    </w:t>
      </w:r>
      <w:r>
        <w:t xml:space="preserve">   Jamaica    </w:t>
      </w:r>
      <w:r>
        <w:t xml:space="preserve">   Labour shortage    </w:t>
      </w:r>
      <w:r>
        <w:t xml:space="preserve">   Migration    </w:t>
      </w:r>
      <w:r>
        <w:t xml:space="preserve">   Overseas    </w:t>
      </w:r>
      <w:r>
        <w:t xml:space="preserve">   Passage    </w:t>
      </w:r>
      <w:r>
        <w:t xml:space="preserve">   Pathe news    </w:t>
      </w:r>
      <w:r>
        <w:t xml:space="preserve">   Pioneers    </w:t>
      </w:r>
      <w:r>
        <w:t xml:space="preserve">   Tilbury docks    </w:t>
      </w:r>
      <w:r>
        <w:t xml:space="preserve">   Trinidad and Tobago    </w:t>
      </w:r>
      <w:r>
        <w:t xml:space="preserve">   West Indies    </w:t>
      </w:r>
      <w:r>
        <w:t xml:space="preserve">   Windrush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Windrush 2018</dc:title>
  <dcterms:created xsi:type="dcterms:W3CDTF">2021-10-11T22:00:06Z</dcterms:created>
  <dcterms:modified xsi:type="dcterms:W3CDTF">2021-10-11T22:00:06Z</dcterms:modified>
</cp:coreProperties>
</file>