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hostile environment    </w:t>
      </w:r>
      <w:r>
        <w:t xml:space="preserve">   windrush day    </w:t>
      </w:r>
      <w:r>
        <w:t xml:space="preserve">   steel pan    </w:t>
      </w:r>
      <w:r>
        <w:t xml:space="preserve">   carnival    </w:t>
      </w:r>
      <w:r>
        <w:t xml:space="preserve">   Jerk chicken    </w:t>
      </w:r>
      <w:r>
        <w:t xml:space="preserve">   fashion    </w:t>
      </w:r>
      <w:r>
        <w:t xml:space="preserve">   ska    </w:t>
      </w:r>
      <w:r>
        <w:t xml:space="preserve">   post office    </w:t>
      </w:r>
      <w:r>
        <w:t xml:space="preserve">   railway    </w:t>
      </w:r>
      <w:r>
        <w:t xml:space="preserve">   bus driver    </w:t>
      </w:r>
      <w:r>
        <w:t xml:space="preserve">   june    </w:t>
      </w:r>
      <w:r>
        <w:t xml:space="preserve">   tilbury    </w:t>
      </w:r>
      <w:r>
        <w:t xml:space="preserve">   calypso    </w:t>
      </w:r>
      <w:r>
        <w:t xml:space="preserve">   trinidad    </w:t>
      </w:r>
      <w:r>
        <w:t xml:space="preserve">   jamaica    </w:t>
      </w:r>
      <w:r>
        <w:t xml:space="preserve">   caribbean    </w:t>
      </w:r>
      <w:r>
        <w:t xml:space="preserve">   1948    </w:t>
      </w:r>
      <w:r>
        <w:t xml:space="preserve">   national health service    </w:t>
      </w:r>
      <w:r>
        <w:t xml:space="preserve">   reggae    </w:t>
      </w:r>
      <w:r>
        <w:t xml:space="preserve">   currygoat    </w:t>
      </w:r>
      <w:r>
        <w:t xml:space="preserve">   nurse    </w:t>
      </w:r>
      <w:r>
        <w:t xml:space="preserve">   commonwealth    </w:t>
      </w:r>
      <w:r>
        <w:t xml:space="preserve">   empire    </w:t>
      </w:r>
      <w:r>
        <w:t xml:space="preserve">   Windrush generation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Windrush</dc:title>
  <dcterms:created xsi:type="dcterms:W3CDTF">2021-10-11T22:00:43Z</dcterms:created>
  <dcterms:modified xsi:type="dcterms:W3CDTF">2021-10-11T22:00:43Z</dcterms:modified>
</cp:coreProperties>
</file>