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Winds that blow over short distances.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wind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way Earth's rotation makes wind 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Differences in air pressure are usually caused by the unequal heating of the 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local wind that blows from land to a body of water (occurs during the night).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increased cooling that a wind can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Differences in ______ cause air to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local wind that blows from a body of water to land (occurs during the day).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of air parallel to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 that blow steadily from specific directions over long distances.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 </dc:title>
  <dcterms:created xsi:type="dcterms:W3CDTF">2021-10-11T21:59:17Z</dcterms:created>
  <dcterms:modified xsi:type="dcterms:W3CDTF">2021-10-11T21:59:17Z</dcterms:modified>
</cp:coreProperties>
</file>