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measure of cooling combining temperature and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Distance from the equator and is measured in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Winds that blow from the horse latitudes toward the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Winds that blow over a short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local wind that blows from an ocean or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use to measure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Winds that blow away from the horse latitudes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flow of air from land to a body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Calm areas where warm air rises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Calm areas of falling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Blow cold air away from the poles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Earth's rotation makes winds curve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wind that occurs over a large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Caused by differences in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Bands of high-speed winds above Earth's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Winds</dc:title>
  <dcterms:created xsi:type="dcterms:W3CDTF">2021-10-11T21:59:22Z</dcterms:created>
  <dcterms:modified xsi:type="dcterms:W3CDTF">2021-10-11T21:59:22Z</dcterms:modified>
</cp:coreProperties>
</file>