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Windsor Warlocks Lacrosse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ALUMNI    </w:t>
      </w:r>
      <w:r>
        <w:t xml:space="preserve">   BALL    </w:t>
      </w:r>
      <w:r>
        <w:t xml:space="preserve">   CELLY    </w:t>
      </w:r>
      <w:r>
        <w:t xml:space="preserve">   CLIPPERS    </w:t>
      </w:r>
      <w:r>
        <w:t xml:space="preserve">   COACH    </w:t>
      </w:r>
      <w:r>
        <w:t xml:space="preserve">   CRADLE    </w:t>
      </w:r>
      <w:r>
        <w:t xml:space="preserve">   CREASE    </w:t>
      </w:r>
      <w:r>
        <w:t xml:space="preserve">   DEFENCE    </w:t>
      </w:r>
      <w:r>
        <w:t xml:space="preserve">   DRAGON    </w:t>
      </w:r>
      <w:r>
        <w:t xml:space="preserve">   FACE OFF    </w:t>
      </w:r>
      <w:r>
        <w:t xml:space="preserve">   FUN    </w:t>
      </w:r>
      <w:r>
        <w:t xml:space="preserve">   GLOVES    </w:t>
      </w:r>
      <w:r>
        <w:t xml:space="preserve">   GOALIE    </w:t>
      </w:r>
      <w:r>
        <w:t xml:space="preserve">   GREEN    </w:t>
      </w:r>
      <w:r>
        <w:t xml:space="preserve">   HELMET    </w:t>
      </w:r>
      <w:r>
        <w:t xml:space="preserve">   LACROSSE    </w:t>
      </w:r>
      <w:r>
        <w:t xml:space="preserve">   LAX    </w:t>
      </w:r>
      <w:r>
        <w:t xml:space="preserve">   LIL LAXERS    </w:t>
      </w:r>
      <w:r>
        <w:t xml:space="preserve">   OFFENCE    </w:t>
      </w:r>
      <w:r>
        <w:t xml:space="preserve">   OLA    </w:t>
      </w:r>
      <w:r>
        <w:t xml:space="preserve">   PENALTY    </w:t>
      </w:r>
      <w:r>
        <w:t xml:space="preserve">   PROVINCIALS    </w:t>
      </w:r>
      <w:r>
        <w:t xml:space="preserve">   REFEREE    </w:t>
      </w:r>
      <w:r>
        <w:t xml:space="preserve">   SCORE    </w:t>
      </w:r>
      <w:r>
        <w:t xml:space="preserve">   SHOOT    </w:t>
      </w:r>
      <w:r>
        <w:t xml:space="preserve">   SHOT CLOCK    </w:t>
      </w:r>
      <w:r>
        <w:t xml:space="preserve">   SMALL FRIES    </w:t>
      </w:r>
      <w:r>
        <w:t xml:space="preserve">   STICK    </w:t>
      </w:r>
      <w:r>
        <w:t xml:space="preserve">   SUMMER    </w:t>
      </w:r>
      <w:r>
        <w:t xml:space="preserve">   TEAM    </w:t>
      </w:r>
      <w:r>
        <w:t xml:space="preserve">   TIME OUT    </w:t>
      </w:r>
      <w:r>
        <w:t xml:space="preserve">   TOURNAMENT    </w:t>
      </w:r>
      <w:r>
        <w:t xml:space="preserve">   WARLOCKS    </w:t>
      </w:r>
      <w:r>
        <w:t xml:space="preserve">   WHISTLE    </w:t>
      </w:r>
      <w:r>
        <w:t xml:space="preserve">   WINDSOR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Windsor Warlocks Lacrosse Word Search</dc:title>
  <dcterms:created xsi:type="dcterms:W3CDTF">2021-10-11T22:00:38Z</dcterms:created>
  <dcterms:modified xsi:type="dcterms:W3CDTF">2021-10-11T22:00:38Z</dcterms:modified>
</cp:coreProperties>
</file>