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Windswaels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Mense wat nie iets makeer nie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Windswaels leef in die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stip na bo te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Stekelsterte bou hulle neste in hol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Windswaels kan nie op _______________ sit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Dié voëls plak hul eier aan die onderkant van 'n palmblaar.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Hulle kan slegs _____________________ klou.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sukkel om windswaels van swaeltjies te onderskei.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Hulle wetenskaplike naam beteken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Swaeltjies bou hulle neste hiermee.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woning van die windswael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Windswaels is die ______________ van die lugruim.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Windswaels se nefies is die Amerikaanse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Jong __________ windswaels bly tot drie jaar in die lug.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Windswaels bou hulle neste 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Nog 'n gunsteling plek om hul nes te 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Windswaels _________ om in die lug te kom indien hulle op die grond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Groot groep swaels.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Windswaels</dc:title>
  <dcterms:created xsi:type="dcterms:W3CDTF">2021-10-11T22:00:15Z</dcterms:created>
  <dcterms:modified xsi:type="dcterms:W3CDTF">2021-10-11T22:00:15Z</dcterms:modified>
</cp:coreProperties>
</file>