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Windy City Orthodontics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Angelica    </w:t>
      </w:r>
      <w:r>
        <w:t xml:space="preserve">   Sam    </w:t>
      </w:r>
      <w:r>
        <w:t xml:space="preserve">   Orthodontics    </w:t>
      </w:r>
      <w:r>
        <w:t xml:space="preserve">   City    </w:t>
      </w:r>
      <w:r>
        <w:t xml:space="preserve">   Windy    </w:t>
      </w:r>
      <w:r>
        <w:t xml:space="preserve">   Liz    </w:t>
      </w:r>
      <w:r>
        <w:t xml:space="preserve">   Erika    </w:t>
      </w:r>
      <w:r>
        <w:t xml:space="preserve">   May    </w:t>
      </w:r>
      <w:r>
        <w:t xml:space="preserve">   Jenny    </w:t>
      </w:r>
      <w:r>
        <w:t xml:space="preserve">   Denise    </w:t>
      </w:r>
      <w:r>
        <w:t xml:space="preserve">   Charlie    </w:t>
      </w:r>
      <w:r>
        <w:t xml:space="preserve">   DRP    </w:t>
      </w:r>
      <w:r>
        <w:t xml:space="preserve">   Amanda    </w:t>
      </w:r>
      <w:r>
        <w:t xml:space="preserve">   Patty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Windy City Orthodontics </dc:title>
  <dcterms:created xsi:type="dcterms:W3CDTF">2021-10-11T22:00:22Z</dcterms:created>
  <dcterms:modified xsi:type="dcterms:W3CDTF">2021-10-11T22:00:22Z</dcterms:modified>
</cp:coreProperties>
</file>