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Wine 101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is a white wine varietal with exotic fruits, gooseberry and always a herbaceous quality of grass, mint, green pepper.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red fruit like cherry, cranberry and red-floral, often with appealing vegetal notes of mushroom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Aromatic and Vibrate wine discovery tab is what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Easy-drinking, fresh, lively wines like pinot noir and barber with notes of red berries are usually found in what taste profile?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Vermouth, a main ingredient in Martinis is what type of wine?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Rich and full wine discovery bin tab is what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Smooth and Medium wine discovery bin tab is what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Creamy, butterscotch, vanilla or toasted caramel notes indicates what influence on wine.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Versatile and balanced with flavors of strawberries, raspberries and a velvet-y body are found in what taste profile?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Crisp and Light wine discovery bin tab is what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the name of Nova Scotia's wine appellation?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Light and Fruity wine discovery bin tab is what color?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Refreshing &amp; lighter bodied wines with noticeable acidity – notes of green pepper, citrus and kiwi like pinot grigios are in what taste profile?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are ______ white and ______ red tastes profiles in the NSLC’s wine discovery guide.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 is a dry white wine with flavors of tropical fruits like banana &amp; pineapple and lighter styles show zesty notes with apple and citrus flavors.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is a medium-bodied red wine that has notes of exotic fruit and spicy finish. This grape varietal has an Italian twin!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Wines exploding with big flavors of mangos, peaches and white flowers like German Riesling and are found in what flavor profile?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most balanced full-bodied red wines of the world. ______ is savory with a very long finish. with notes of Black Cherry, Black Currant, Baking Spices, and Cedar.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Light clean white wine with citrus, apple and mineral flavors.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Round and robust flavors like caramel and pineapples like oaked chardonnay are found in what taste profile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 is a red wine that can be lighter or bolder depending on how it’s made, usually fruit forward with smooth tannins. This grape is the second most planted grape in the world!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 offers big, bold, dark fruit flavors with a subtle finish and lighter tannin. Flavors of blackberry, pepper and tobacco.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Powerful big reds with notes of blackberry, mocha and vanilla like cabernet sauvignon and shiraz are found in what taste profile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Bold and Full wine discovery tab is what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_____ scale on the wine discovery bin tab reflects how easy it is to identify induvial flavors and aromas.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Floral and fruit-driven aromatic white wine that comes in variable sweetness.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 101</dc:title>
  <dcterms:created xsi:type="dcterms:W3CDTF">2021-10-11T22:00:43Z</dcterms:created>
  <dcterms:modified xsi:type="dcterms:W3CDTF">2021-10-11T22:00:43Z</dcterms:modified>
</cp:coreProperties>
</file>