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sourness in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provides a warming sensation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method used before drinking the wine exposes the wine to more oxygen, improving the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popular full-bodied red wine with bold tannins flavors black cherry or black currant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created from leftover grape sugars after fermentation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 style created by using a secondary fermentation that creates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swirling, the wine components vaporize and combine with oxygen they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dry full-bodied white wine with flavors of cinnamon and/or butterscotch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Indication of a higher alcohol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antioxidant in wine that gives a drying sensation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Wine made from several grape varieties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the wine in your mouth helps you evaluate the feel and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Aromas of chocolate indicate that the wine was likely aged in this type of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wines are made from this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101</dc:title>
  <dcterms:created xsi:type="dcterms:W3CDTF">2021-10-11T22:00:10Z</dcterms:created>
  <dcterms:modified xsi:type="dcterms:W3CDTF">2021-10-11T22:00:10Z</dcterms:modified>
</cp:coreProperties>
</file>