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Wine</w:t>
      </w:r>
    </w:p>
    <w:p>
      <w:pPr>
        <w:pStyle w:val="Questions"/>
      </w:pPr>
      <w:r>
        <w:t xml:space="preserve">1. ITASNTG ROMO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LWAAL LLAWA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HEESCE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TEBOTL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YJMAM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ITNSNAN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WHTEI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ORSE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TIANEGV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GPASRE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ORCK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OOALCCETH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YERWIN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EERSTSD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NHSFII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TYICADI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</dc:title>
  <dcterms:created xsi:type="dcterms:W3CDTF">2021-10-11T22:00:32Z</dcterms:created>
  <dcterms:modified xsi:type="dcterms:W3CDTF">2021-10-11T22:00:32Z</dcterms:modified>
</cp:coreProperties>
</file>