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</w:t>
      </w:r>
    </w:p>
    <w:p>
      <w:pPr>
        <w:pStyle w:val="Questions"/>
      </w:pPr>
      <w:r>
        <w:t xml:space="preserve">1. SSLAG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KRCO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LTTEOB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EEHECS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PERGAS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PAAS RESOLB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LTMOER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OINTB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LEEAUTCM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CNEETABR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</dc:title>
  <dcterms:created xsi:type="dcterms:W3CDTF">2021-10-11T22:01:10Z</dcterms:created>
  <dcterms:modified xsi:type="dcterms:W3CDTF">2021-10-11T22:01:10Z</dcterms:modified>
</cp:coreProperties>
</file>